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>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Залевского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Style w:val="cat-PhoneNumbergrp-21rplc-1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Залевский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</w:t>
      </w:r>
      <w:r>
        <w:rPr>
          <w:rStyle w:val="cat-User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7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18810086230000793441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 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Залевский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Залевского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Залевского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640573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18810086230000793441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18810086230000793441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Залевского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Залевского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0412365400805000412520105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7rplc-1">
    <w:name w:val="cat-Date grp-7 rplc-1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honeNumbergrp-21rplc-11">
    <w:name w:val="cat-PhoneNumber grp-2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